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传奇司令和他的传奇团长  皮定均与裴子明的传奇故事</w:t>
      </w:r>
    </w:p>
    <w:p>
      <w:r>
        <w:rPr>
          <w:rFonts w:ascii="宋体" w:hAnsi="宋体" w:eastAsia="宋体"/>
          <w:sz w:val="24"/>
        </w:rPr>
        <w:t>温敏著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传奇司令和他的传奇团长  皮定均与裴子明的传奇故事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革命故事-中国-现代-选集-革命故事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本书出售、求购地址：https://www.jiaokey.com/book/detail/12071101.html</w:t>
      </w:r>
    </w:p>
    <w:p>
      <w:r>
        <w:t>更多相关图书推荐：https://www.jiaokey.com</w:t>
      </w:r>
    </w:p>
    <w:p>
      <w:r>
        <w:t>温敏著 其他作品：https://www.jiaokey.com/tag/温敏著.html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关键词搜索：https://www.jiaokey.com/tag/革命故事-中国-现代-选集-革命故事.html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