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书名：郑州至少林寺高速公路工程竣工验收文件：批复文件、质量文件、交工验收、单项验收</w:t>
      </w:r>
    </w:p>
    <w:p>
      <w:r>
        <w:t>作者：郑州市社会科学界联合会，郑州市社会科学院编</w:t>
      </w:r>
    </w:p>
    <w:p>
      <w:r>
        <w:t>出版社：郑州：河南人民出版社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郑州至少林寺高速公路工程竣工验收文件：批复文件、质量文件、交工验收、单项验收 评论地址：https://www.jiaokey.com/book/detail/12071098.html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