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书名：世界属于有心人</w:t>
      </w:r>
    </w:p>
    <w:p>
      <w:r>
        <w:t>作者：王文波编著</w:t>
      </w:r>
    </w:p>
    <w:p>
      <w:r>
        <w:t>出版社：济南：济南出版社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世界属于有心人 评论地址：https://www.jiaokey.com/book/detail/12071084.html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