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书名：太极拳养生功</w:t>
      </w:r>
    </w:p>
    <w:p>
      <w:r>
        <w:t>作者：王杰，李圣著</w:t>
      </w:r>
    </w:p>
    <w:p>
      <w:r>
        <w:t>出版社：济南：济南出版社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太极拳养生功 评论地址：https://www.jiaokey.com/book/detail/12071081.html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