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书名：就业零距离：大学生职业发展与就业指导</w:t>
      </w:r>
    </w:p>
    <w:p>
      <w:r>
        <w:t>作者：陈奎庆，闫海波主编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总页数：332</w:t>
      </w:r>
    </w:p>
    <w:p>
      <w:r>
        <w:t>更多请访问教客网: www.jiaokey.com</w:t>
      </w:r>
    </w:p>
    <w:p>
      <w:r>
        <w:t>就业零距离：大学生职业发展与就业指导 评论地址：https://www.jiaokey.com/book/detail/12071074.html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