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书名：职业院校德育主题活动课设计</w:t>
      </w:r>
    </w:p>
    <w:p>
      <w:r>
        <w:t>作者：许曙青著</w:t>
      </w:r>
    </w:p>
    <w:p>
      <w:r>
        <w:t>出版社：苏州：苏州大学出版社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职业院校德育主题活动课设计 评论地址：https://www.jiaokey.com/book/detail/12071073.html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