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书名：当代大学生创业就业理论与实践</w:t>
      </w:r>
    </w:p>
    <w:p>
      <w:r>
        <w:t>作者：徐子良主编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当代大学生创业就业理论与实践 评论地址：https://www.jiaokey.com/book/detail/12071071.html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