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  百姓装修  31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  百姓装修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本书出售、求购地址：https://www.jiaokey.com/book/detail/12071029.html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关键词搜索：https://www.jiaokey.com/tag/门窗  百姓装修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