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28种体虚者必吃的食物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28种体虚者必吃的食物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本书出售、求购地址：https://www.jiaokey.com/book/detail/12070991.html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关键词搜索：https://www.jiaokey.com/tag/28种体虚者必吃的食物.html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