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28种肠胃患者必吃的食物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28种肠胃患者必吃的食物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本书出售、求购地址：https://www.jiaokey.com/book/detail/12070985.html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关键词搜索：https://www.jiaokey.com/tag/28种肠胃患者必吃的食物.html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