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28种瑜伽·普拉提必吃的食物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28种瑜伽·普拉提必吃的食物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关键词搜索：https://www.jiaokey.com/tag/28种瑜伽·普拉提必吃的食物.html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