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书名：中国共产党腾冲县党史大事记  2001-2006</w:t>
      </w:r>
    </w:p>
    <w:p>
      <w:r>
        <w:t>作者：蔡新云主编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中国共产党腾冲县党史大事记  2001-2006 评论地址：https://www.jiaokey.com/book/detail/12070977.html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