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微分方程  无穷级数  线性代数  拉氏变换</w:t>
      </w:r>
    </w:p>
    <w:p>
      <w:r>
        <w:rPr>
          <w:rFonts w:ascii="宋体" w:hAnsi="宋体" w:eastAsia="宋体"/>
          <w:sz w:val="24"/>
        </w:rPr>
        <w:t>叶鸣飞，王华主编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微分方程  无穷级数  线性代数  拉氏变换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叶鸣飞，王华主编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本书出售、求购地址：https://www.jiaokey.com/book/detail/12070934.html</w:t>
      </w:r>
    </w:p>
    <w:p>
      <w:r>
        <w:t>更多相关图书推荐：https://www.jiaokey.com</w:t>
      </w:r>
    </w:p>
    <w:p>
      <w:r>
        <w:t>叶鸣飞，王华主编 其他作品：https://www.jiaokey.com/tag/叶鸣飞，王华主编.html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关键词搜索：https://www.jiaokey.com/tag/高等数学  微分方程  无穷级数  线性代数  拉氏变换.html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