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作者：龙碧波，傅丽容编著</w:t>
      </w:r>
    </w:p>
    <w:p>
      <w:r>
        <w:t>出版社：海口：南海出版公司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营养与健康 评论地址：https://www.jiaokey.com/book/detail/12070921.html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