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魔力版：蜂人的毒药与阴谋</w:t>
      </w:r>
    </w:p>
    <w:p>
      <w:r>
        <w:t>作者：红山才子，刘玉海等插图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总页数：171</w:t>
      </w:r>
    </w:p>
    <w:p>
      <w:r>
        <w:t>更多请访问教客网: www.jiaokey.com</w:t>
      </w:r>
    </w:p>
    <w:p>
      <w:r>
        <w:t>功夫小神探  魔力版：蜂人的毒药与阴谋 评论地址：https://www.jiaokey.com/book/detail/12070903.html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