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书名：功夫小神探  智力版：蜡像福尔摩斯</w:t>
      </w:r>
    </w:p>
    <w:p>
      <w:r>
        <w:t>作者：沈阳，张雷宇，伍七华编</w:t>
      </w:r>
    </w:p>
    <w:p>
      <w:r>
        <w:t>出版社：杭州：浙江少年儿童出版社</w:t>
      </w:r>
    </w:p>
    <w:p>
      <w:r>
        <w:t>出版日期：2008.10</w:t>
      </w:r>
    </w:p>
    <w:p>
      <w:r>
        <w:t>总页数：124</w:t>
      </w:r>
    </w:p>
    <w:p>
      <w:r>
        <w:t>更多请访问教客网: www.jiaokey.com</w:t>
      </w:r>
    </w:p>
    <w:p>
      <w:r>
        <w:t>功夫小神探  智力版：蜡像福尔摩斯 评论地址：https://www.jiaokey.com/book/detail/12070900.html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