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书名：功夫小神探  智力版：死亡岛之约</w:t>
      </w:r>
    </w:p>
    <w:p>
      <w:r>
        <w:t>作者：张雷宇，伍七华，李昱编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总页数：124</w:t>
      </w:r>
    </w:p>
    <w:p>
      <w:r>
        <w:t>更多请访问教客网: www.jiaokey.com</w:t>
      </w:r>
    </w:p>
    <w:p>
      <w:r>
        <w:t>功夫小神探  智力版：死亡岛之约 评论地址：https://www.jiaokey.com/book/detail/12070897.html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