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走出能源基地和老工业基地创新发展的路子</w:t>
      </w:r>
    </w:p>
    <w:p>
      <w:r>
        <w:rPr>
          <w:rFonts w:ascii="宋体" w:hAnsi="宋体" w:eastAsia="宋体"/>
          <w:sz w:val="24"/>
        </w:rPr>
        <w:t>高建民主编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走出能源基地和老工业基地创新发展的路子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本书出售、求购地址：https://www.jiaokey.com/book/detail/12070879.html</w:t>
      </w:r>
    </w:p>
    <w:p>
      <w:r>
        <w:t>更多相关图书推荐：https://www.jiaokey.com</w:t>
      </w:r>
    </w:p>
    <w:p>
      <w:r>
        <w:t>高建民主编 其他作品：https://www.jiaokey.com/tag/高建民主编.html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关键词搜索：https://www.jiaokey.com/tag/走出能源基地和老工业基地创新发展的路子.html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