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书名：数学与计算机科学学院院史  山西师范大学校史·学院卷</w:t>
      </w:r>
    </w:p>
    <w:p>
      <w:r>
        <w:t>作者：牛平舟，陈立记，张勤海编著</w:t>
      </w:r>
    </w:p>
    <w:p>
      <w:r>
        <w:t>出版社：太原：山西人民出版社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数学与计算机科学学院院史  山西师范大学校史·学院卷 评论地址：https://www.jiaokey.com/book/detail/12070877.html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