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书名：化学与材料科学学院院史  山西师范大学校史·学院卷</w:t>
      </w:r>
    </w:p>
    <w:p>
      <w:r>
        <w:t>作者：董合心，张进军主编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化学与材料科学学院院史  山西师范大学校史·学院卷 评论地址：https://www.jiaokey.com/book/detail/12070874.html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