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书名：木铎金声</w:t>
      </w:r>
    </w:p>
    <w:p>
      <w:r>
        <w:t>作者：刘子学主编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木铎金声 评论地址：https://www.jiaokey.com/book/detail/12070873.html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