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书名：老后重寻四十秋</w:t>
      </w:r>
    </w:p>
    <w:p>
      <w:r>
        <w:t>作者：刘子学主编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老后重寻四十秋 评论地址：https://www.jiaokey.com/book/detail/12070872.html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