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作者：康青春，贾立军主编</w:t>
      </w:r>
    </w:p>
    <w:p>
      <w:r>
        <w:t>出版社：北京：化学工业出版社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防火防爆技术 评论地址：https://www.jiaokey.com/book/detail/12070793.html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