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书名：从业教育</w:t>
      </w:r>
    </w:p>
    <w:p>
      <w:r>
        <w:t>作者：吴卫斌，孙智照，王顺海等主编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从业教育 评论地址：https://www.jiaokey.com/book/detail/12070648.html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