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书名：师范生教学技能训练教程</w:t>
      </w:r>
    </w:p>
    <w:p>
      <w:r>
        <w:t>作者：刘幸东，王兴志，狄晓雨主编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师范生教学技能训练教程 评论地址：https://www.jiaokey.com/book/detail/12070632.html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