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销售是个好职业  指导你如何在入门初期就跨入钱途</w:t>
      </w:r>
    </w:p>
    <w:p>
      <w:r>
        <w:rPr>
          <w:rFonts w:ascii="宋体" w:hAnsi="宋体" w:eastAsia="宋体"/>
          <w:sz w:val="24"/>
        </w:rPr>
        <w:t>张春蓉编著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销售是个好职业  指导你如何在入门初期就跨入钱途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本书出售、求购地址：https://www.jiaokey.com/book/detail/12070624.html</w:t>
      </w:r>
    </w:p>
    <w:p>
      <w:r>
        <w:t>更多相关图书推荐：https://www.jiaokey.com</w:t>
      </w:r>
    </w:p>
    <w:p>
      <w:r>
        <w:t>张春蓉编著 其他作品：https://www.jiaokey.com/tag/张春蓉编著.html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