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书名：科技资源配置理论与配置效率研究</w:t>
      </w:r>
    </w:p>
    <w:p>
      <w:r>
        <w:t>作者：刘玲利著</w:t>
      </w:r>
    </w:p>
    <w:p>
      <w:r>
        <w:t>出版社：北京：企业管理出版社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科技资源配置理论与配置效率研究 评论地址：https://www.jiaokey.com/book/detail/12070610.html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