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书名：提高观察力、想象力的智力游戏</w:t>
      </w:r>
    </w:p>
    <w:p>
      <w:r>
        <w:t>作者：干宁编著</w:t>
      </w:r>
    </w:p>
    <w:p>
      <w:r>
        <w:t>出版社：北京：企业管理出版社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提高观察力、想象力的智力游戏 评论地址：https://www.jiaokey.com/book/detail/12070605.html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