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作者：刘俊明，鞠永才主编</w:t>
      </w:r>
    </w:p>
    <w:p>
      <w:r>
        <w:t>出版社：保定：河北大学出版社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应用文写作 评论地址：https://www.jiaokey.com/book/detail/12070592.html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