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雨雪冰冻灾害与城市运行：2008年南方雪灾对我国城市运行的启示</w:t>
      </w:r>
    </w:p>
    <w:p>
      <w:r>
        <w:rPr>
          <w:rFonts w:ascii="宋体" w:hAnsi="宋体" w:eastAsia="宋体"/>
          <w:sz w:val="24"/>
        </w:rPr>
        <w:t>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雨雪冰冻灾害与城市运行：2008年南方雪灾对我国城市运行的启示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本书出售、求购地址：https://www.jiaokey.com/book/detail/12070582.html</w:t>
      </w:r>
    </w:p>
    <w:p>
      <w:r>
        <w:t>更多相关图书推荐：https://www.jiaokey.com</w:t>
      </w:r>
    </w:p>
    <w:p>
      <w:r>
        <w:t>李永进主编 其他作品：https://www.jiaokey.com/tag/李永进主编.html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关键词搜索：https://www.jiaokey.com/tag/雨雪冰冻灾害与城市运行：2008年南方雪灾对我国城市运行的启示.html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