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书名：射击障碍</w:t>
      </w:r>
    </w:p>
    <w:p>
      <w:r>
        <w:t>作者：沈革亮编著</w:t>
      </w:r>
    </w:p>
    <w:p>
      <w:r>
        <w:t>出版社：保定：河北大学出版社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射击障碍 评论地址：https://www.jiaokey.com/book/detail/12070555.html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