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书名：鸡鸭兔鹅养殖技术</w:t>
      </w:r>
    </w:p>
    <w:p>
      <w:r>
        <w:t>作者：杨维德主编</w:t>
      </w:r>
    </w:p>
    <w:p>
      <w:r>
        <w:t>出版社：成都：四川教育出版社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鸡鸭兔鹅养殖技术 评论地址：https://www.jiaokey.com/book/detail/12070545.html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