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油气资产购买与出售  成功运作策略</w:t>
      </w:r>
    </w:p>
    <w:p>
      <w:r>
        <w:rPr>
          <w:rFonts w:ascii="宋体" w:hAnsi="宋体" w:eastAsia="宋体"/>
          <w:sz w:val="24"/>
        </w:rPr>
        <w:t>（美）吉姆·哈格著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油气资产购买与出售  成功运作策略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（美）吉姆·哈格著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本书出售、求购地址：https://www.jiaokey.com/book/detail/12070503.html</w:t>
      </w:r>
    </w:p>
    <w:p>
      <w:r>
        <w:t>更多相关图书推荐：https://www.jiaokey.com</w:t>
      </w:r>
    </w:p>
    <w:p>
      <w:r>
        <w:t>（美）吉姆·哈格著 其他作品：https://www.jiaokey.com/tag/（美）吉姆·哈格著.html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关键词搜索：https://www.jiaokey.com/tag/油气资产购买与出售  成功运作策略.html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