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2005程序设计实用教程</w:t>
      </w:r>
    </w:p>
    <w:p>
      <w:r>
        <w:t>作者：何定华，贺体刚编著</w:t>
      </w:r>
    </w:p>
    <w:p>
      <w:r>
        <w:t>出版社：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Delphi 2005程序设计实用教程 评论地址：https://www.jiaokey.com/book/detail/12070476.html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