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</w:t>
      </w:r>
    </w:p>
    <w:p>
      <w:r>
        <w:t>作者：（德）&lt;font color=Red&gt;勃&lt;/font&gt;拉姆斯著；王庆余，胡君亶译</w:t>
      </w:r>
    </w:p>
    <w:p>
      <w:r>
        <w:t>出版社：北京:人民音乐出版社,2008.04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勃拉姆斯 评论地址：https://www.jiaokey.com/book/detail/12070444.html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