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演奏家成功秘诀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演奏家成功秘诀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本书出售、求购地址：https://www.jiaokey.com/book/detail/12070441.html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