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书名：中国舞常用动作选  普及版</w:t>
      </w:r>
    </w:p>
    <w:p>
      <w:r>
        <w:t>作者：孙光言，徐天之</w:t>
      </w:r>
    </w:p>
    <w:p>
      <w:r>
        <w:t>出版社：北京：人民音乐出版社</w:t>
      </w:r>
    </w:p>
    <w:p>
      <w:r>
        <w:t>出版日期：2008.05</w:t>
      </w:r>
    </w:p>
    <w:p>
      <w:r>
        <w:t>总页数：166</w:t>
      </w:r>
    </w:p>
    <w:p>
      <w:r>
        <w:t>更多请访问教客网: www.jiaokey.com</w:t>
      </w:r>
    </w:p>
    <w:p>
      <w:r>
        <w:t>中国舞常用动作选  普及版 评论地址：https://www.jiaokey.com/book/detail/12070439.html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