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书名：陈式太极剑修炼</w:t>
      </w:r>
    </w:p>
    <w:p>
      <w:r>
        <w:t>作者：桑全喜著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陈式太极剑修炼 评论地址：https://www.jiaokey.com/book/detail/12070436.html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