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书名：临床前列腺病学</w:t>
      </w:r>
    </w:p>
    <w:p>
      <w:r>
        <w:t>作者：傅强，王法成，管理英主编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临床前列腺病学 评论地址：https://www.jiaokey.com/book/detail/12070428.html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