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超越对话：走向佛教  基督孝的相互转化</w:t>
      </w:r>
    </w:p>
    <w:p>
      <w:r>
        <w:rPr>
          <w:rFonts w:ascii="宋体" w:hAnsi="宋体" w:eastAsia="宋体"/>
          <w:sz w:val="24"/>
        </w:rPr>
        <w:t>（美）约翰·B.科布著，黄铭译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超越对话：走向佛教  基督孝的相互转化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（美）约翰·B.科布著，黄铭译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本书出售、求购地址：https://www.jiaokey.com/book/detail/12070398.html</w:t>
      </w:r>
    </w:p>
    <w:p>
      <w:r>
        <w:t>更多相关图书推荐：https://www.jiaokey.com</w:t>
      </w:r>
    </w:p>
    <w:p>
      <w:r>
        <w:t>（美）约翰·B.科布著，黄铭译 其他作品：https://www.jiaokey.com/tag/（美）约翰·B.科布著，黄铭译.html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关键词搜索：https://www.jiaokey.com/tag/超越对话：走向佛教  基督孝的相互转化.html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