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书名：云南杜鹃花</w:t>
      </w:r>
    </w:p>
    <w:p>
      <w:r>
        <w:t>作者：张长芹编著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云南杜鹃花 评论地址：https://www.jiaokey.com/book/detail/12070366.html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