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书名：大学生职业发展与就业指导案例读本</w:t>
      </w:r>
    </w:p>
    <w:p>
      <w:r>
        <w:t>作者：张曙光，戴国强，杨金焱主编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大学生职业发展与就业指导案例读本 评论地址：https://www.jiaokey.com/book/detail/12070356.html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