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书名：机械制图与应用</w:t>
      </w:r>
    </w:p>
    <w:p>
      <w:r>
        <w:t>作者：刘合群，洪霞，余年喜主编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机械制图与应用 评论地址：https://www.jiaokey.com/book/detail/12070352.html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