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书名：体育与健康教程</w:t>
      </w:r>
    </w:p>
    <w:p>
      <w:r>
        <w:t>作者：周贤彪，方丽华，刘六五主编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总页数：205</w:t>
      </w:r>
    </w:p>
    <w:p>
      <w:r>
        <w:t>更多请访问教客网: www.jiaokey.com</w:t>
      </w:r>
    </w:p>
    <w:p>
      <w:r>
        <w:t>体育与健康教程 评论地址：https://www.jiaokey.com/book/detail/12070351.html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