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书名：绘画构图教程</w:t>
      </w:r>
    </w:p>
    <w:p>
      <w:r>
        <w:t>作者：黄菁著</w:t>
      </w:r>
    </w:p>
    <w:p>
      <w:r>
        <w:t>出版社：南宁：广西美术出版社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绘画构图教程 评论地址：https://www.jiaokey.com/book/detail/12070335.html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