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书名：老西儿物语</w:t>
      </w:r>
    </w:p>
    <w:p>
      <w:r>
        <w:t>作者：翁小绵主编</w:t>
      </w:r>
    </w:p>
    <w:p>
      <w:r>
        <w:t>出版社：太原:三晋出版社,2008.09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老西儿物语 评论地址：https://www.jiaokey.com/book/detail/12070321.html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