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书名：五十年，我们携手走过</w:t>
      </w:r>
    </w:p>
    <w:p>
      <w:r>
        <w:t>作者：王晓雅主编</w:t>
      </w:r>
    </w:p>
    <w:p>
      <w:r>
        <w:t>出版社：太原：三晋出版社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五十年，我们携手走过 评论地址：https://www.jiaokey.com/book/detail/12070317.html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