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书名：钢琴即兴伴奏教程</w:t>
      </w:r>
    </w:p>
    <w:p>
      <w:r>
        <w:t>作者：蔡少芬，毛毳主编</w:t>
      </w:r>
    </w:p>
    <w:p>
      <w:r>
        <w:t>出版社：开封：河南大学出版社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钢琴即兴伴奏教程 评论地址：https://www.jiaokey.com/book/detail/12070303.html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