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环球最佳购物全攻略</w:t>
      </w:r>
    </w:p>
    <w:p>
      <w:r>
        <w:rPr>
          <w:rFonts w:ascii="宋体" w:hAnsi="宋体" w:eastAsia="宋体"/>
          <w:sz w:val="24"/>
        </w:rPr>
        <w:t>旅游天地杂志社著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21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0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21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环球最佳购物全攻略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旅游天地杂志社著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商店-选购-世界-简介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本书出售、求购地址：https://www.jiaokey.com/book/detail/12070300.html</w:t>
      </w:r>
    </w:p>
    <w:p>
      <w:r>
        <w:t>更多相关图书推荐：https://www.jiaokey.com</w:t>
      </w:r>
    </w:p>
    <w:p>
      <w:r>
        <w:t>旅游天地杂志社著 其他作品：https://www.jiaokey.com/tag/旅游天地杂志社著.html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关键词搜索：https://www.jiaokey.com/tag/商店-选购-世界-简介.html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