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书名：血管外科护理理论与操作习题集</w:t>
      </w:r>
    </w:p>
    <w:p>
      <w:r>
        <w:t>作者：胡德英，田莳，周耘主编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总页数：266</w:t>
      </w:r>
    </w:p>
    <w:p>
      <w:r>
        <w:t>更多请访问教客网: www.jiaokey.com</w:t>
      </w:r>
    </w:p>
    <w:p>
      <w:r>
        <w:t>血管外科护理理论与操作习题集 评论地址：https://www.jiaokey.com/book/detail/12070286.html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